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  项目教学版</w:t>
      </w:r>
    </w:p>
    <w:p>
      <w:r>
        <w:rPr>
          <w:rFonts w:ascii="宋体" w:hAnsi="宋体" w:eastAsia="宋体"/>
          <w:sz w:val="24"/>
        </w:rPr>
        <w:t>耿欣主编；乔莉，胡瑞，商俊平副主编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  项目教学版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耿欣主编；乔莉，胡瑞，商俊平副主编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本书出售、求购地址：https://www.jiaokey.com/book/detail/13495724.html</w:t>
      </w:r>
    </w:p>
    <w:p>
      <w:r>
        <w:t>更多相关图书推荐：https://www.jiaokey.com</w:t>
      </w:r>
    </w:p>
    <w:p>
      <w:r>
        <w:t>耿欣主编；乔莉，胡瑞，商俊平副主编 其他作品：https://www.jiaokey.com/tag/耿欣主编；乔莉，胡瑞，商俊平副主编.html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关键词搜索：https://www.jiaokey.com/tag/传感器与检测技术  项目教学版.html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