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热作用条件下的航空、航天和航海惯性导航系统、仪表和传感器</w:t>
      </w:r>
    </w:p>
    <w:p>
      <w:r>
        <w:rPr>
          <w:rFonts w:ascii="宋体" w:hAnsi="宋体" w:eastAsia="宋体"/>
          <w:sz w:val="24"/>
        </w:rPr>
        <w:t>（俄）扎希托夫，（俄）潘克拉托夫著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热作用条件下的航空、航天和航海惯性导航系统、仪表和传感器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（俄）扎希托夫，（俄）潘克拉托夫著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本书出售、求购地址：https://www.jiaokey.com/book/detail/13495722.html</w:t>
      </w:r>
    </w:p>
    <w:p>
      <w:r>
        <w:t>更多相关图书推荐：https://www.jiaokey.com</w:t>
      </w:r>
    </w:p>
    <w:p>
      <w:r>
        <w:t>（俄）扎希托夫，（俄）潘克拉托夫著 其他作品：https://www.jiaokey.com/tag/（俄）扎希托夫，（俄）潘克拉托夫著.html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关键词搜索：https://www.jiaokey.com/tag/热作用条件下的航空、航天和航海惯性导航系统、仪表和传感器.html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