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跟我学InDesign排版完全手册  从初稿到成书：更快、更好、更美</w:t>
      </w:r>
    </w:p>
    <w:p>
      <w:r>
        <w:rPr>
          <w:rFonts w:ascii="宋体" w:hAnsi="宋体" w:eastAsia="宋体"/>
          <w:sz w:val="24"/>
        </w:rPr>
        <w:t>刘致仪，江高举著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跟我学InDesign排版完全手册  从初稿到成书：更快、更好、更美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刘致仪，江高举著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本书出售、求购地址：https://www.jiaokey.com/book/detail/13495707.html</w:t>
      </w:r>
    </w:p>
    <w:p>
      <w:r>
        <w:t>更多相关图书推荐：https://www.jiaokey.com</w:t>
      </w:r>
    </w:p>
    <w:p>
      <w:r>
        <w:t>刘致仪，江高举著 其他作品：https://www.jiaokey.com/tag/刘致仪，江高举著.html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关键词搜索：https://www.jiaokey.com/tag/跟我学InDesign排版完全手册  从初稿到成书：更快、更好、更美.html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