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基于飞行数据的民航飞机故障诊断专家系统</w:t>
      </w:r>
    </w:p>
    <w:p>
      <w:r>
        <w:rPr>
          <w:rFonts w:ascii="宋体" w:hAnsi="宋体" w:eastAsia="宋体"/>
          <w:sz w:val="24"/>
        </w:rPr>
        <w:t>郎荣玲，潘磊，吕永乐编著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基于飞行数据的民航飞机故障诊断专家系统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郎荣玲，潘磊，吕永乐编著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本书出售、求购地址：https://www.jiaokey.com/book/detail/13495690.html</w:t>
      </w:r>
    </w:p>
    <w:p>
      <w:r>
        <w:t>更多相关图书推荐：https://www.jiaokey.com</w:t>
      </w:r>
    </w:p>
    <w:p>
      <w:r>
        <w:t>郎荣玲，潘磊，吕永乐编著 其他作品：https://www.jiaokey.com/tag/郎荣玲，潘磊，吕永乐编著.html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关键词搜索：https://www.jiaokey.com/tag/基于飞行数据的民航飞机故障诊断专家系统.html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