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输电线路运行典型故障分析</w:t>
      </w:r>
    </w:p>
    <w:p>
      <w:r>
        <w:rPr>
          <w:rFonts w:ascii="宋体" w:hAnsi="宋体" w:eastAsia="宋体"/>
          <w:sz w:val="24"/>
        </w:rPr>
        <w:t>卢明主编；龚政雄，严有祥，姜国庆参编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输电线路运行典型故障分析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卢明主编；龚政雄，严有祥，姜国庆参编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本书出售、求购地址：https://www.jiaokey.com/book/detail/13495674.html</w:t>
      </w:r>
    </w:p>
    <w:p>
      <w:r>
        <w:t>更多相关图书推荐：https://www.jiaokey.com</w:t>
      </w:r>
    </w:p>
    <w:p>
      <w:r>
        <w:t>卢明主编；龚政雄，严有祥，姜国庆参编 其他作品：https://www.jiaokey.com/tag/卢明主编；龚政雄，严有祥，姜国庆参编.html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关键词搜索：https://www.jiaokey.com/tag/输电线路运行典型故障分析.html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