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 参考手册 版本3.3</w:t>
      </w:r>
    </w:p>
    <w:p>
      <w:r>
        <w:rPr>
          <w:rFonts w:ascii="宋体" w:hAnsi="宋体" w:eastAsia="宋体"/>
          <w:sz w:val="24"/>
        </w:rPr>
        <w:t>邓惠敏，邱健，王立威译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 参考手册 版本3.3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邓惠敏，邱健，王立威译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本书出售、求购地址：https://www.jiaokey.com/book/detail/13495670.html</w:t>
      </w:r>
    </w:p>
    <w:p>
      <w:r>
        <w:t>更多相关图书推荐：https://www.jiaokey.com</w:t>
      </w:r>
    </w:p>
    <w:p>
      <w:r>
        <w:t>邓惠敏，邱健，王立威译 其他作品：https://www.jiaokey.com/tag/邓惠敏，邱健，王立威译.html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关键词搜索：https://www.jiaokey.com/tag/WordStar 参考手册 版本3.3.html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