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书名：晓笛设计工作室  书籍设计  2004-2013</w:t>
      </w:r>
    </w:p>
    <w:p>
      <w:r>
        <w:t>作者：符晓&lt;font color=Red&gt;笛&lt;/font&gt;主编</w:t>
      </w:r>
    </w:p>
    <w:p>
      <w:r>
        <w:t>出版社：沈阳:辽宁美术出版社,2014.01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晓笛设计工作室  书籍设计  2004-2013 评论地址：https://www.jiaokey.com/book/detail/13495665.html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