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完整约束下转子  轴承系统非线性振动</w:t>
      </w:r>
    </w:p>
    <w:p>
      <w:r>
        <w:rPr>
          <w:rFonts w:ascii="宋体" w:hAnsi="宋体" w:eastAsia="宋体"/>
          <w:sz w:val="24"/>
        </w:rPr>
        <w:t>李明，李自刚著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完整约束下转子  轴承系统非线性振动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李明，李自刚著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本书出售、求购地址：https://www.jiaokey.com/book/detail/13495655.html</w:t>
      </w:r>
    </w:p>
    <w:p>
      <w:r>
        <w:t>更多相关图书推荐：https://www.jiaokey.com</w:t>
      </w:r>
    </w:p>
    <w:p>
      <w:r>
        <w:t>李明，李自刚著 其他作品：https://www.jiaokey.com/tag/李明，李自刚著.html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关键词搜索：https://www.jiaokey.com/tag/完整约束下转子  轴承系统非线性振动.html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