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哈佛百年经典  23卷  伊丽莎白时期戏剧  卷2</w:t>
      </w:r>
    </w:p>
    <w:p>
      <w:r>
        <w:rPr>
          <w:rFonts w:ascii="宋体" w:hAnsi="宋体" w:eastAsia="宋体"/>
          <w:sz w:val="24"/>
        </w:rPr>
        <w:t>（英）托马斯·德克，本·琼森，博蒙特与弗莱彻等著；（美）查尔斯·艾略特主编；彭勇，刘成萍译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哈佛百年经典  23卷  伊丽莎白时期戏剧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（英）托马斯·德克，本·琼森，博蒙特与弗莱彻等著；（美）查尔斯·艾略特主编；彭勇，刘成萍译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本书出售、求购地址：https://www.jiaokey.com/book/detail/13495624.html</w:t>
      </w:r>
    </w:p>
    <w:p>
      <w:r>
        <w:t>更多相关图书推荐：https://www.jiaokey.com</w:t>
      </w:r>
    </w:p>
    <w:p>
      <w:r>
        <w:t>（英）托马斯·德克，本·琼森，博蒙特与弗莱彻等著；（美）查尔斯·艾略特主编；彭勇，刘成萍译 其他作品：https://www.jiaokey.com/tag/（英）托马斯·德克，本·琼森，博蒙特与弗莱彻等著；（美）查尔斯·艾略特主编；彭勇，刘成萍译.html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关键词搜索：https://www.jiaokey.com/tag/哈佛百年经典  23卷  伊丽莎白时期戏剧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