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书名：信号与系统习题精解与考研指导  修订版</w:t>
      </w:r>
    </w:p>
    <w:p>
      <w:r>
        <w:t>作者：胡光锐，徐昌庆，宫新保编</w:t>
      </w:r>
    </w:p>
    <w:p>
      <w:r>
        <w:t>出版社：上海：上海交通大学出版社</w:t>
      </w:r>
    </w:p>
    <w:p>
      <w:r>
        <w:t>出版日期：2014.01</w:t>
      </w:r>
    </w:p>
    <w:p>
      <w:r>
        <w:t>总页数：323</w:t>
      </w:r>
    </w:p>
    <w:p>
      <w:r>
        <w:t>更多请访问教客网: www.jiaokey.com</w:t>
      </w:r>
    </w:p>
    <w:p>
      <w:r>
        <w:t>信号与系统习题精解与考研指导  修订版 评论地址：https://www.jiaokey.com/book/detail/13495619.html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