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书名：唐诗的智慧</w:t>
      </w:r>
    </w:p>
    <w:p>
      <w:r>
        <w:t>作者：秦敏，王晶，王兆夫著</w:t>
      </w:r>
    </w:p>
    <w:p>
      <w:r>
        <w:t>出版社：上海:学林出版社,2013.12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唐诗的智慧 评论地址：https://www.jiaokey.com/book/detail/13495588.html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