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书名：2012年度报道与年度记者</w:t>
      </w:r>
    </w:p>
    <w:p>
      <w:r>
        <w:t>作者：薛国林，张岚主编</w:t>
      </w:r>
    </w:p>
    <w:p>
      <w:r>
        <w:t>出版社：广州:暨南大学出版社,2014.01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2012年度报道与年度记者 评论地址：https://www.jiaokey.com/book/detail/13495586.html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