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书名：中岛老师的烘焙教室  创意饼干</w:t>
      </w:r>
    </w:p>
    <w:p>
      <w:r>
        <w:t>作者：（日）中&lt;font color=Red&gt;岛&lt;/font&gt;志保著；爱整蛋糕滴欢译</w:t>
      </w:r>
    </w:p>
    <w:p>
      <w:r>
        <w:t>出版社：海口:南海出版公司,2014.02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中岛老师的烘焙教室  创意饼干 评论地址：https://www.jiaokey.com/book/detail/13495581.html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