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秦州上空的凤凰  杜甫陇右诗叙论</w:t>
      </w:r>
    </w:p>
    <w:p>
      <w:r>
        <w:rPr>
          <w:rFonts w:ascii="宋体" w:hAnsi="宋体" w:eastAsia="宋体"/>
          <w:sz w:val="24"/>
        </w:rPr>
        <w:t>薛世昌，孟永林著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秦州上空的凤凰  杜甫陇右诗叙论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薛世昌，孟永林著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本书出售、求购地址：https://www.jiaokey.com/book/detail/13495572.html</w:t>
      </w:r>
    </w:p>
    <w:p>
      <w:r>
        <w:t>更多相关图书推荐：https://www.jiaokey.com</w:t>
      </w:r>
    </w:p>
    <w:p>
      <w:r>
        <w:t>薛世昌，孟永林著 其他作品：https://www.jiaokey.com/tag/薛世昌，孟永林著.html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关键词搜索：https://www.jiaokey.com/tag/秦州上空的凤凰  杜甫陇右诗叙论.html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