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宋代私学发展略论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宋代私学发展略论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本书出售、求购地址：https://www.jiaokey.com/book/detail/13495560.html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关键词搜索：https://www.jiaokey.com/tag/宋代私学发展略论.html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