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书名：藏密佛教史</w:t>
      </w:r>
    </w:p>
    <w:p>
      <w:r>
        <w:t>作者：第二世纪敦珠法王著；索达吉堪布译</w:t>
      </w:r>
    </w:p>
    <w:p>
      <w:r>
        <w:t>出版社：拉萨:藏文古籍出版社,2014.01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藏密佛教史 评论地址：https://www.jiaokey.com/book/detail/13495559.html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