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莲与荷的文化史  古典诗歌中的植物名研究</w:t>
      </w:r>
    </w:p>
    <w:p>
      <w:r>
        <w:rPr>
          <w:rFonts w:ascii="宋体" w:hAnsi="宋体" w:eastAsia="宋体"/>
          <w:sz w:val="24"/>
        </w:rPr>
        <w:t>（日）市川桃子著；邢艳艳，刘宁，张延瑞等译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莲与荷的文化史  古典诗歌中的植物名研究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（日）市川桃子著；邢艳艳，刘宁，张延瑞等译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本书出售、求购地址：https://www.jiaokey.com/book/detail/13495558.html</w:t>
      </w:r>
    </w:p>
    <w:p>
      <w:r>
        <w:t>更多相关图书推荐：https://www.jiaokey.com</w:t>
      </w:r>
    </w:p>
    <w:p>
      <w:r>
        <w:t>（日）市川桃子著；邢艳艳，刘宁，张延瑞等译 其他作品：https://www.jiaokey.com/tag/（日）市川桃子著；邢艳艳，刘宁，张延瑞等译.html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关键词搜索：https://www.jiaokey.com/tag/莲与荷的文化史  古典诗歌中的植物名研究.html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