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书名：把权力关进制度的笼子里  党风廉政建设和发腐败工作党员干部学习读本</w:t>
      </w:r>
    </w:p>
    <w:p>
      <w:r>
        <w:t>作者：《把权力关进制度的笼子里：党风廉政建设和反腐败工作党员干部学习读本》编写组编</w:t>
      </w:r>
    </w:p>
    <w:p>
      <w:r>
        <w:t>出版社：北京：新华出版社</w:t>
      </w:r>
    </w:p>
    <w:p>
      <w:r>
        <w:t>出版日期：2014.03</w:t>
      </w:r>
    </w:p>
    <w:p>
      <w:r>
        <w:t>总页数：192</w:t>
      </w:r>
    </w:p>
    <w:p>
      <w:r>
        <w:t>更多请访问教客网: www.jiaokey.com</w:t>
      </w:r>
    </w:p>
    <w:p>
      <w:r>
        <w:t>把权力关进制度的笼子里  党风廉政建设和发腐败工作党员干部学习读本 评论地址：https://www.jiaokey.com/book/detail/13495554.html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