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书名：蛋糕彩妆师</w:t>
      </w:r>
    </w:p>
    <w:p>
      <w:r>
        <w:t>作者：（日）熊谷裕子著</w:t>
      </w:r>
    </w:p>
    <w:p>
      <w:r>
        <w:t>出版社：沈阳:辽宁科学技术出版社,2014.02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蛋糕彩妆师 评论地址：https://www.jiaokey.com/book/detail/13495552.html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