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逻辑大对垒  注音版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逻辑大对垒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本书出售、求购地址：https://www.jiaokey.com/book/detail/13495547.html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关键词搜索：https://www.jiaokey.com/tag/逻辑大对垒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