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儿童文学小学生分级读本  心田上的百合花开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儿童文学小学生分级读本  心田上的百合花开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本书出售、求购地址：https://www.jiaokey.com/book/detail/13495544.html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关键词搜索：https://www.jiaokey.com/tag/儿童文学小学生分级读本  心田上的百合花开.html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