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书名：中国古典诗歌与中医药文化  1</w:t>
      </w:r>
    </w:p>
    <w:p>
      <w:r>
        <w:t>作者：炎继明编著</w:t>
      </w:r>
    </w:p>
    <w:p>
      <w:r>
        <w:t>出版社：西安:西安交通大学出版社,2013.11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中国古典诗歌与中医药文化  1 评论地址：https://www.jiaokey.com/book/detail/13495542.html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