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创客手册  264个颠覆想象的DIY项目  彩印</w:t>
      </w:r>
    </w:p>
    <w:p>
      <w:r>
        <w:rPr>
          <w:rFonts w:ascii="宋体" w:hAnsi="宋体" w:eastAsia="宋体"/>
          <w:sz w:val="24"/>
        </w:rPr>
        <w:t>（美）坎托主编；张扬熙译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创客手册  264个颠覆想象的DIY项目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（美）坎托主编；张扬熙译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本书出售、求购地址：https://www.jiaokey.com/book/detail/13495523.html</w:t>
      </w:r>
    </w:p>
    <w:p>
      <w:r>
        <w:t>更多相关图书推荐：https://www.jiaokey.com</w:t>
      </w:r>
    </w:p>
    <w:p>
      <w:r>
        <w:t>（美）坎托主编；张扬熙译 其他作品：https://www.jiaokey.com/tag/（美）坎托主编；张扬熙译.html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关键词搜索：https://www.jiaokey.com/tag/创客手册  264个颠覆想象的DIY项目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