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拍出与众不同的照片</w:t>
      </w:r>
    </w:p>
    <w:p>
      <w:r>
        <w:rPr>
          <w:rFonts w:ascii="宋体" w:hAnsi="宋体" w:eastAsia="宋体"/>
          <w:sz w:val="24"/>
        </w:rPr>
        <w:t>（日）橘田龙马等著；刘丹译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拍出与众不同的照片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（日）橘田龙马等著；刘丹译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本书出售、求购地址：https://www.jiaokey.com/book/detail/13495520.html</w:t>
      </w:r>
    </w:p>
    <w:p>
      <w:r>
        <w:t>更多相关图书推荐：https://www.jiaokey.com</w:t>
      </w:r>
    </w:p>
    <w:p>
      <w:r>
        <w:t>（日）橘田龙马等著；刘丹译 其他作品：https://www.jiaokey.com/tag/（日）橘田龙马等著；刘丹译.html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关键词搜索：https://www.jiaokey.com/tag/拍出与众不同的照片.html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