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柴油机维修入门必知必会500问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柴油机维修入门必知必会500问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本书出售、求购地址：https://www.jiaokey.com/book/detail/13495516.html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关键词搜索：https://www.jiaokey.com/tag/柴油机维修入门必知必会500问.html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