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书名：保健按摩学  适用医药护各专业</w:t>
      </w:r>
    </w:p>
    <w:p>
      <w:r>
        <w:t>作者：强刚，刘茜主编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保健按摩学  适用医药护各专业 评论地址：https://www.jiaokey.com/book/detail/13495498.html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