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思维向前冲  注音版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思维向前冲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本书出售、求购地址：https://www.jiaokey.com/book/detail/13495466.html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关键词搜索：https://www.jiaokey.com/tag/思维向前冲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