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巴黎名媛的小秘密  巴黎女人风情万种的36条秘密法则</w:t>
      </w:r>
    </w:p>
    <w:p>
      <w:r>
        <w:rPr>
          <w:rFonts w:ascii="宋体" w:hAnsi="宋体" w:eastAsia="宋体"/>
          <w:sz w:val="24"/>
        </w:rPr>
        <w:t>（日）米泽阳子著；李俊译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巴黎名媛的小秘密  巴黎女人风情万种的36条秘密法则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（日）米泽阳子著；李俊译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本书出售、求购地址：https://www.jiaokey.com/book/detail/13495465.html</w:t>
      </w:r>
    </w:p>
    <w:p>
      <w:r>
        <w:t>更多相关图书推荐：https://www.jiaokey.com</w:t>
      </w:r>
    </w:p>
    <w:p>
      <w:r>
        <w:t>（日）米泽阳子著；李俊译 其他作品：https://www.jiaokey.com/tag/（日）米泽阳子著；李俊译.html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关键词搜索：https://www.jiaokey.com/tag/巴黎名媛的小秘密  巴黎女人风情万种的36条秘密法则.html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