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识茶泡茶品茶  超值全彩白金版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识茶泡茶品茶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本书出售、求购地址：https://www.jiaokey.com/book/detail/13495438.html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关键词搜索：https://www.jiaokey.com/tag/识茶泡茶品茶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