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龙凤旗袍手工制作技艺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龙凤旗袍手工制作技艺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本书出售、求购地址：https://www.jiaokey.com/book/detail/13495433.html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关键词搜索：https://www.jiaokey.com/tag/龙凤旗袍手工制作技艺.html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