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群书治要大讲堂  一部书浓缩了经、史、子当中最精辟的修身齐家治国平天下的教诲，对现代人自身的安身立命和创业兴家至关重要</w:t>
      </w:r>
    </w:p>
    <w:p>
      <w:r>
        <w:rPr>
          <w:rFonts w:ascii="宋体" w:hAnsi="宋体" w:eastAsia="宋体"/>
          <w:sz w:val="24"/>
        </w:rPr>
        <w:t>蔡礼旭，周泳杉，李越等著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群书治要大讲堂  一部书浓缩了经、史、子当中最精辟的修身齐家治国平天下的教诲，对现代人自身的安身立命和创业兴家至关重要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蔡礼旭，周泳杉，李越等著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本书出售、求购地址：https://www.jiaokey.com/book/detail/13495431.html</w:t>
      </w:r>
    </w:p>
    <w:p>
      <w:r>
        <w:t>更多相关图书推荐：https://www.jiaokey.com</w:t>
      </w:r>
    </w:p>
    <w:p>
      <w:r>
        <w:t>蔡礼旭，周泳杉，李越等著 其他作品：https://www.jiaokey.com/tag/蔡礼旭，周泳杉，李越等著.html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关键词搜索：https://www.jiaokey.com/tag/群书治要大讲堂  一部书浓缩了经、史、子当中最精辟的修身齐家治国平天下的教诲，对现代人自身的安身立命和创业兴家至关重要.html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