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书名：公考状元系列教材  申论公考公选范文集</w:t>
      </w:r>
    </w:p>
    <w:p>
      <w:r>
        <w:t>作者：赵玲玲主编</w:t>
      </w:r>
    </w:p>
    <w:p>
      <w:r>
        <w:t>出版社：广州:暨南大学出版社,2014.01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公考状元系列教材  申论公考公选范文集 评论地址：https://www.jiaokey.com/book/detail/13495415.html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