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书名：2014全国二级建造师执业资格考试考点精编+历年真题  建设工程法规及相关知识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2014全国二级建造师执业资格考试考点精编+历年真题  建设工程法规及相关知识 评论地址：https://www.jiaokey.com/book/detail/13495409.html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