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百姓的祠堂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百姓的祠堂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本书出售、求购地址：https://www.jiaokey.com/book/detail/13495394.html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关键词搜索：https://www.jiaokey.com/tag/百姓的祠堂.html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