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海豹阻击手  21世纪新锐装备、训练绝技和你想知道的一切</w:t>
      </w:r>
    </w:p>
    <w:p>
      <w:r>
        <w:rPr>
          <w:rFonts w:ascii="宋体" w:hAnsi="宋体" w:eastAsia="宋体"/>
          <w:sz w:val="24"/>
        </w:rPr>
        <w:t>（美）多尔蒂，韦伯著；徐谦，许忠勇，安洪伟译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海豹阻击手  21世纪新锐装备、训练绝技和你想知道的一切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（美）多尔蒂，韦伯著；徐谦，许忠勇，安洪伟译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本书出售、求购地址：https://www.jiaokey.com/book/detail/13495383.html</w:t>
      </w:r>
    </w:p>
    <w:p>
      <w:r>
        <w:t>更多相关图书推荐：https://www.jiaokey.com</w:t>
      </w:r>
    </w:p>
    <w:p>
      <w:r>
        <w:t>（美）多尔蒂，韦伯著；徐谦，许忠勇，安洪伟译 其他作品：https://www.jiaokey.com/tag/（美）多尔蒂，韦伯著；徐谦，许忠勇，安洪伟译.html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关键词搜索：https://www.jiaokey.com/tag/海豹阻击手  21世纪新锐装备、训练绝技和你想知道的一切.html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