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亡灵的金钱  英汉对照</w:t>
      </w:r>
    </w:p>
    <w:p>
      <w:r>
        <w:rPr>
          <w:rFonts w:ascii="宋体" w:hAnsi="宋体" w:eastAsia="宋体"/>
          <w:sz w:val="24"/>
        </w:rPr>
        <w:t>（英）埃斯科特著；（英）希尔绘；彭思媛译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亡灵的金钱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（英）埃斯科特著；（英）希尔绘；彭思媛译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本书出售、求购地址：https://www.jiaokey.com/book/detail/13495379.html</w:t>
      </w:r>
    </w:p>
    <w:p>
      <w:r>
        <w:t>更多相关图书推荐：https://www.jiaokey.com</w:t>
      </w:r>
    </w:p>
    <w:p>
      <w:r>
        <w:t>（英）埃斯科特著；（英）希尔绘；彭思媛译 其他作品：https://www.jiaokey.com/tag/（英）埃斯科特著；（英）希尔绘；彭思媛译.html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关键词搜索：https://www.jiaokey.com/tag/亡灵的金钱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