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  陪安东尼过漫长岁月  3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  陪安东尼过漫长岁月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本书出售、求购地址：https://www.jiaokey.com/book/detail/13495371.html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关键词搜索：https://www.jiaokey.com/tag/黄  陪安东尼过漫长岁月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