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书名：监控录像  英汉对照</w:t>
      </w:r>
    </w:p>
    <w:p>
      <w:r>
        <w:t>作者：（英）维卡著；（英）蒂格绘；刘冰洁译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监控录像  英汉对照 评论地址：https://www.jiaokey.com/book/detail/13495369.html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