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蚂蚁和知了</w:t>
      </w:r>
    </w:p>
    <w:p>
      <w:r>
        <w:rPr>
          <w:rFonts w:ascii="宋体" w:hAnsi="宋体" w:eastAsia="宋体"/>
          <w:sz w:val="24"/>
        </w:rPr>
        <w:t>（法）萨冈著；（法）杜鲁奥绘；黄荭译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蚂蚁和知了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（法）萨冈著；（法）杜鲁奥绘；黄荭译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本书出售、求购地址：https://www.jiaokey.com/book/detail/13495343.html</w:t>
      </w:r>
    </w:p>
    <w:p>
      <w:r>
        <w:t>更多相关图书推荐：https://www.jiaokey.com</w:t>
      </w:r>
    </w:p>
    <w:p>
      <w:r>
        <w:t>（法）萨冈著；（法）杜鲁奥绘；黄荭译 其他作品：https://www.jiaokey.com/tag/（法）萨冈著；（法）杜鲁奥绘；黄荭译.html</w:t>
      </w:r>
    </w:p>
    <w:p>
      <w:r>
        <w:t>重庆大学出版社 出版图书：https://www.jiaokey.com/tag/重庆大学出版社.html</w:t>
      </w:r>
    </w:p>
    <w:p>
      <w:r>
        <w:t>关键词搜索：https://www.jiaokey.com/tag/蚂蚁和知了.html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