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幼小衔接入学准备300练  语言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幼小衔接入学准备300练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本书出售、求购地址：https://www.jiaokey.com/book/detail/13495328.html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关键词搜索：https://www.jiaokey.com/tag/语言-学前教育-习题集.html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