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七彩雨和极光海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七彩雨和极光海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本书出售、求购地址：https://www.jiaokey.com/book/detail/13495323.html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关键词搜索：https://www.jiaokey.com/tag/七彩雨和极光海.html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