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全能高手游戏书  1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全能高手游戏书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本书出售、求购地址：https://www.jiaokey.com/book/detail/13495297.html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关键词搜索：https://www.jiaokey.com/tag/全能高手游戏书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