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脾气大的小汪狗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脾气大的小汪狗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本书出售、求购地址：https://www.jiaokey.com/book/detail/13495287.html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关键词搜索：https://www.jiaokey.com/tag/脾气大的小汪狗.html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