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实用矿山压力理论与实践论文集  庆贺宋振骐院士八十寿辰</w:t>
      </w:r>
    </w:p>
    <w:p>
      <w:r>
        <w:rPr>
          <w:rFonts w:ascii="宋体" w:hAnsi="宋体" w:eastAsia="宋体"/>
          <w:sz w:val="24"/>
        </w:rPr>
        <w:t>蒋宇静，谭云亮主编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实用矿山压力理论与实践论文集  庆贺宋振骐院士八十寿辰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蒋宇静，谭云亮主编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本书出售、求购地址：https://www.jiaokey.com/book/detail/13495269.html</w:t>
      </w:r>
    </w:p>
    <w:p>
      <w:r>
        <w:t>更多相关图书推荐：https://www.jiaokey.com</w:t>
      </w:r>
    </w:p>
    <w:p>
      <w:r>
        <w:t>蒋宇静，谭云亮主编 其他作品：https://www.jiaokey.com/tag/蒋宇静，谭云亮主编.html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关键词搜索：https://www.jiaokey.com/tag/实用矿山压力理论与实践论文集  庆贺宋振骐院士八十寿辰.html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