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AP物理C  电磁学  30天速成真经</w:t>
      </w:r>
    </w:p>
    <w:p>
      <w:r>
        <w:rPr>
          <w:rFonts w:ascii="宋体" w:hAnsi="宋体" w:eastAsia="宋体"/>
          <w:sz w:val="24"/>
        </w:rPr>
        <w:t>考天下学习网编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AP物理C  电磁学  30天速成真经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考天下学习网编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本书出售、求购地址：https://www.jiaokey.com/book/detail/13495251.html</w:t>
      </w:r>
    </w:p>
    <w:p>
      <w:r>
        <w:t>更多相关图书推荐：https://www.jiaokey.com</w:t>
      </w:r>
    </w:p>
    <w:p>
      <w:r>
        <w:t>考天下学习网编 其他作品：https://www.jiaokey.com/tag/考天下学习网编.html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关键词搜索：https://www.jiaokey.com/tag/AP物理C  电磁学  30天速成真经.html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