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倪浩清环境工程现代水力学论文集</w:t>
      </w:r>
    </w:p>
    <w:p>
      <w:r>
        <w:rPr>
          <w:rFonts w:ascii="宋体" w:hAnsi="宋体" w:eastAsia="宋体"/>
          <w:sz w:val="24"/>
        </w:rPr>
        <w:t>许波，胡志斌，付云飞编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倪浩清环境工程现代水力学论文集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许波，胡志斌，付云飞编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本书出售、求购地址：https://www.jiaokey.com/book/detail/13495247.html</w:t>
      </w:r>
    </w:p>
    <w:p>
      <w:r>
        <w:t>更多相关图书推荐：https://www.jiaokey.com</w:t>
      </w:r>
    </w:p>
    <w:p>
      <w:r>
        <w:t>许波，胡志斌，付云飞编 其他作品：https://www.jiaokey.com/tag/许波，胡志斌，付云飞编.html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关键词搜索：https://www.jiaokey.com/tag/倪浩清环境工程现代水力学论文集.html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