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冯冠军,何莲芳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冯冠军,何莲芳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9787560537139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本教材为西安交通大学对口支援新疆大学系列教材项目。从不同体裁入手，摘选古今中外各种文学体裁作品，并对其思想价值、历史意义及作品本身进行了深刻的分析。</w:t>
      </w:r>
    </w:p>
    <w:p/>
    <w:p>
      <w:r>
        <w:t>本书出售、求购地址：https://www.jiaokey.com/book/detail/13495230.html</w:t>
      </w:r>
    </w:p>
    <w:p>
      <w:r>
        <w:t>更多汉语图书推荐：https://www.jiaokey.com</w:t>
      </w:r>
    </w:p>
    <w:p>
      <w:r>
        <w:t>冯冠军,何莲芳 其他作品：https://www.jiaokey.com/tag/冯冠军,何莲芳.html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