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有效衔接入学准备300练  智力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82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5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82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有效衔接入学准备300练  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本书出售、求购地址：https://www.jiaokey.com/book/detail/13495224.html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关键词搜索：https://www.jiaokey.com/tag/智力开发-学前教育-习题集.html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