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这不是我的帽子</w:t>
      </w:r>
    </w:p>
    <w:p>
      <w:r>
        <w:rPr>
          <w:rFonts w:ascii="宋体" w:hAnsi="宋体" w:eastAsia="宋体"/>
          <w:sz w:val="24"/>
        </w:rPr>
        <w:t>（美）乔恩·克拉森文图；杨玲玲，彭懿译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这不是我的帽子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（美）乔恩·克拉森文图；杨玲玲，彭懿译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本书出售、求购地址：https://www.jiaokey.com/book/detail/13495197.html</w:t>
      </w:r>
    </w:p>
    <w:p>
      <w:r>
        <w:t>更多相关图书推荐：https://www.jiaokey.com</w:t>
      </w:r>
    </w:p>
    <w:p>
      <w:r>
        <w:t>（美）乔恩·克拉森文图；杨玲玲，彭懿译 其他作品：https://www.jiaokey.com/tag/（美）乔恩·克拉森文图；杨玲玲，彭懿译.html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这不是我的帽子.html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