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书名：教育电子政务深化应用顶层设计</w:t>
      </w:r>
    </w:p>
    <w:p>
      <w:r>
        <w:t>作者：福建教育管理信息中心著</w:t>
      </w:r>
    </w:p>
    <w:p>
      <w:r>
        <w:t>出版社：福建海峡文艺出版社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教育电子政务深化应用顶层设计 评论地址：https://www.jiaokey.com/book/detail/13495182.html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